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299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заместителя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«ЮТЭК-РЕГИОНАЛЬНЫЕ СЕТИ»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Миселевой</w:t>
      </w:r>
      <w:r>
        <w:rPr>
          <w:rFonts w:ascii="Times New Roman" w:eastAsia="Times New Roman" w:hAnsi="Times New Roman" w:cs="Times New Roman"/>
        </w:rPr>
        <w:t xml:space="preserve"> Елены Андреевны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Миселева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заместителем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«ЮТЭК-РЕГИОНАЛЬНЫЕ СЕТИ»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Привольная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Ануфриевой А.В.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910299226246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27.07.2025 по 31.07.2025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08.08.2025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Миселева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Миселевой</w:t>
      </w:r>
      <w:r>
        <w:rPr>
          <w:rFonts w:ascii="Times New Roman" w:eastAsia="Times New Roman" w:hAnsi="Times New Roman" w:cs="Times New Roman"/>
        </w:rPr>
        <w:t xml:space="preserve"> Е.А.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910299226246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Ануфриевой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27.07.2025 по 31.07.2025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1336086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АО «ЮТЭК-РЕГИОНАЛЬНЫЕ СЕТИ»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</w:t>
      </w:r>
      <w:r>
        <w:rPr>
          <w:rFonts w:ascii="Times New Roman" w:eastAsia="Times New Roman" w:hAnsi="Times New Roman" w:cs="Times New Roman"/>
        </w:rPr>
        <w:t xml:space="preserve"> директора </w:t>
      </w:r>
      <w:r>
        <w:rPr>
          <w:rFonts w:ascii="Times New Roman" w:eastAsia="Times New Roman" w:hAnsi="Times New Roman" w:cs="Times New Roman"/>
        </w:rPr>
        <w:t>АО «ЮТЭК-РЕГИОНАЛЬНЫЕ СЕТИ»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03-02/050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Миселева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переведена </w:t>
      </w:r>
      <w:r>
        <w:rPr>
          <w:rFonts w:ascii="Times New Roman" w:eastAsia="Times New Roman" w:hAnsi="Times New Roman" w:cs="Times New Roman"/>
        </w:rPr>
        <w:t xml:space="preserve">на должность </w:t>
      </w:r>
      <w:r>
        <w:rPr>
          <w:rFonts w:ascii="Times New Roman" w:eastAsia="Times New Roman" w:hAnsi="Times New Roman" w:cs="Times New Roman"/>
        </w:rPr>
        <w:t>заместителя главного бухгалтера.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приказа №01-05/0004/1 от 13.01.2025 главный бухгалтер </w:t>
      </w:r>
      <w:r>
        <w:rPr>
          <w:rFonts w:ascii="Times New Roman" w:eastAsia="Times New Roman" w:hAnsi="Times New Roman" w:cs="Times New Roman"/>
        </w:rPr>
        <w:t>Миселева</w:t>
      </w:r>
      <w:r>
        <w:rPr>
          <w:rFonts w:ascii="Times New Roman" w:eastAsia="Times New Roman" w:hAnsi="Times New Roman" w:cs="Times New Roman"/>
        </w:rPr>
        <w:t xml:space="preserve"> Е.А. назначена ответственным должностным лицом за своевременное направление сведений в ОСФР.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Миселевой</w:t>
      </w:r>
      <w:r>
        <w:rPr>
          <w:rFonts w:ascii="Times New Roman" w:eastAsia="Times New Roman" w:hAnsi="Times New Roman" w:cs="Times New Roman"/>
        </w:rPr>
        <w:t xml:space="preserve"> Е.А.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заместителя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«ЮТЭК-РЕГИОНАЛЬНЫЕ СЕТИ»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Миселеву</w:t>
      </w:r>
      <w:r>
        <w:rPr>
          <w:rFonts w:ascii="Times New Roman" w:eastAsia="Times New Roman" w:hAnsi="Times New Roman" w:cs="Times New Roman"/>
        </w:rPr>
        <w:t xml:space="preserve"> Елену Андреевну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79786003003260129928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